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医生基本技术操作规范及评分标准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医生基本技术操作规范及评分标准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本书出售、求购地址：https://www.jiaokey.com/book/detail/13456057.html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长沙市卫生局 出版图书：https://www.jiaokey.com/tag/长沙市卫生局.html</w:t>
      </w:r>
    </w:p>
    <w:p>
      <w:r>
        <w:t>关键词搜索：https://www.jiaokey.com/tag/医生基本技术操作规范及评分标准.html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