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霄坑是怎样炼成的  安徽省霄坑村调查</w:t>
      </w:r>
    </w:p>
    <w:p>
      <w:r>
        <w:rPr>
          <w:rFonts w:ascii="宋体" w:hAnsi="宋体" w:eastAsia="宋体"/>
          <w:sz w:val="24"/>
        </w:rPr>
        <w:t>檀学文，刘长军等著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霄坑是怎样炼成的  安徽省霄坑村调查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檀学文，刘长军等著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本书出售、求购地址：https://www.jiaokey.com/book/detail/13456028.html</w:t>
      </w:r>
    </w:p>
    <w:p>
      <w:r>
        <w:t>更多相关图书推荐：https://www.jiaokey.com</w:t>
      </w:r>
    </w:p>
    <w:p>
      <w:r>
        <w:t>檀学文，刘长军等著 其他作品：https://www.jiaokey.com/tag/檀学文，刘长军等著.html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关键词搜索：https://www.jiaokey.com/tag/霄坑是怎样炼成的  安徽省霄坑村调查.html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