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大型医用设备CT/MR/DSA/乳腺技师上岗考试全真模拟试卷及解析  第2版</w:t>
      </w:r>
    </w:p>
    <w:p>
      <w:r>
        <w:rPr>
          <w:rFonts w:ascii="宋体" w:hAnsi="宋体" w:eastAsia="宋体"/>
          <w:sz w:val="24"/>
        </w:rPr>
        <w:t>王骏，王宗成，赵海涛等主编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大型医用设备CT/MR/DSA/乳腺技师上岗考试全真模拟试卷及解析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王骏，王宗成，赵海涛等主编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本书出售、求购地址：https://www.jiaokey.com/book/detail/13456002.html</w:t>
      </w:r>
    </w:p>
    <w:p>
      <w:r>
        <w:t>更多相关图书推荐：https://www.jiaokey.com</w:t>
      </w:r>
    </w:p>
    <w:p>
      <w:r>
        <w:t>王骏，王宗成，赵海涛等主编 其他作品：https://www.jiaokey.com/tag/王骏，王宗成，赵海涛等主编.html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关键词搜索：https://www.jiaokey.com/tag/大型医用设备CT/MR/DSA/乳腺技师上岗考试全真模拟试卷及解析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