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书名：清凉天地  新会葵艺</w:t>
      </w:r>
    </w:p>
    <w:p>
      <w:r>
        <w:t>作者：赵茂松著</w:t>
      </w:r>
    </w:p>
    <w:p>
      <w:r>
        <w:t>出版社：广州:广东教育出版社,2013.06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清凉天地  新会葵艺 评论地址：https://www.jiaokey.com/book/detail/13456001.html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