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书名：妙手华章  潮汕建筑与嵌瓷</w:t>
      </w:r>
    </w:p>
    <w:p>
      <w:r>
        <w:t>作者：谢奕锋著</w:t>
      </w:r>
    </w:p>
    <w:p>
      <w:r>
        <w:t>出版社：广州:广东教育出版社,2013.07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妙手华章  潮汕建筑与嵌瓷 评论地址：https://www.jiaokey.com/book/detail/13456000.html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