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《小说月报》  1910-1931  与中国文学的现代进程</w:t>
      </w:r>
    </w:p>
    <w:p>
      <w:r>
        <w:rPr>
          <w:rFonts w:ascii="宋体" w:hAnsi="宋体" w:eastAsia="宋体"/>
          <w:sz w:val="24"/>
        </w:rPr>
        <w:t>潘正文著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《小说月报》  1910-1931  与中国文学的现代进程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本书出售、求购地址：https://www.jiaokey.com/book/detail/13455970.html</w:t>
      </w:r>
    </w:p>
    <w:p>
      <w:r>
        <w:t>更多相关图书推荐：https://www.jiaokey.com</w:t>
      </w:r>
    </w:p>
    <w:p>
      <w:r>
        <w:t>潘正文著 其他作品：https://www.jiaokey.com/tag/潘正文著.html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关键词搜索：https://www.jiaokey.com/tag/《小说月报》  1910-1931  与中国文学的现代进程.html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