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书名：焦裕禄在兰考的470天</w:t>
      </w:r>
    </w:p>
    <w:p>
      <w:r>
        <w:t>作者：周长安主编</w:t>
      </w:r>
    </w:p>
    <w:p>
      <w:r>
        <w:t>出版社：郑州：中州古籍出版社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焦裕禄在兰考的470天 评论地址：https://www.jiaokey.com/book/detail/13455966.html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