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书名：师范生教学技能体验式学习空间设计与应用实践</w:t>
      </w:r>
    </w:p>
    <w:p>
      <w:r>
        <w:t>作者：郑旭东，王继新编著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总页数：152</w:t>
      </w:r>
    </w:p>
    <w:p>
      <w:r>
        <w:t>更多请访问教客网: www.jiaokey.com</w:t>
      </w:r>
    </w:p>
    <w:p>
      <w:r>
        <w:t>师范生教学技能体验式学习空间设计与应用实践 评论地址：https://www.jiaokey.com/book/detail/13455961.html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