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书名：找到家的好感觉</w:t>
      </w:r>
    </w:p>
    <w:p>
      <w:r>
        <w:t>作者：李静敏著</w:t>
      </w:r>
    </w:p>
    <w:p>
      <w:r>
        <w:t>出版社：海口:南海出版公司,2013.10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找到家的好感觉 评论地址：https://www.jiaokey.com/book/detail/13455943.html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