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书名：悦近来远  善于交际人脉广</w:t>
      </w:r>
    </w:p>
    <w:p>
      <w:r>
        <w:t>作者：姜越主编</w:t>
      </w:r>
    </w:p>
    <w:p>
      <w:r>
        <w:t>出版社：北京:海潮出版社,2013.08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悦近来远  善于交际人脉广 评论地址：https://www.jiaokey.com/book/detail/13455922.html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