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  疾病信号早知道</w:t>
      </w:r>
    </w:p>
    <w:p>
      <w:r>
        <w:t>作者：钟利群编著</w:t>
      </w:r>
    </w:p>
    <w:p>
      <w:r>
        <w:t>出版社：北京:中国纺织出版社,2013.10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察颜观色  疾病信号早知道 评论地址：https://www.jiaokey.com/book/detail/13455918.html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