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书名：成功绝非偶然  马云价值千亿的人生经验课  纪念版</w:t>
      </w:r>
    </w:p>
    <w:p>
      <w:r>
        <w:t>作者：陈墨著</w:t>
      </w:r>
    </w:p>
    <w:p>
      <w:r>
        <w:t>出版社：北京：时事出版社</w:t>
      </w:r>
    </w:p>
    <w:p>
      <w:r>
        <w:t>出版日期：2013.11</w:t>
      </w:r>
    </w:p>
    <w:p>
      <w:r>
        <w:t>总页数：253</w:t>
      </w:r>
    </w:p>
    <w:p>
      <w:r>
        <w:t>更多请访问教客网: www.jiaokey.com</w:t>
      </w:r>
    </w:p>
    <w:p>
      <w:r>
        <w:t>成功绝非偶然  马云价值千亿的人生经验课  纪念版 评论地址：https://www.jiaokey.com/book/detail/13455900.html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