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食物养生一本全  彩图平装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食物养生一本全  彩图平装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本书出售、求购地址：https://www.jiaokey.com/book/detail/13455892.html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关键词搜索：https://www.jiaokey.com/tag/食物养生一本全  彩图平装.html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