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书名：信任的网络与逻辑  转型时期中国农民的政治信任</w:t>
      </w:r>
    </w:p>
    <w:p>
      <w:r>
        <w:t>作者：邱国良著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信任的网络与逻辑  转型时期中国农民的政治信任 评论地址：https://www.jiaokey.com/book/detail/13455864.html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