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一生一双人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一生一双人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本书出售、求购地址：https://www.jiaokey.com/book/detail/13455859.html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  一生一双人.html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