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书名：最想要的养生书  中医的生命科学与养生秘诀</w:t>
      </w:r>
    </w:p>
    <w:p>
      <w:r>
        <w:t>作者：何天有，何彦东编著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最想要的养生书  中医的生命科学与养生秘诀 评论地址：https://www.jiaokey.com/book/detail/13455851.html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