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读总统故事学英文  传奇人生-美国历任总统的那些事儿</w:t>
      </w:r>
    </w:p>
    <w:p>
      <w:r>
        <w:rPr>
          <w:rFonts w:ascii="宋体" w:hAnsi="宋体" w:eastAsia="宋体"/>
          <w:sz w:val="24"/>
        </w:rPr>
        <w:t>苏宗文，龙金顺编译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读总统故事学英文  传奇人生-美国历任总统的那些事儿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苏宗文，龙金顺编译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本书出售、求购地址：https://www.jiaokey.com/book/detail/13455843.html</w:t>
      </w:r>
    </w:p>
    <w:p>
      <w:r>
        <w:t>更多相关图书推荐：https://www.jiaokey.com</w:t>
      </w:r>
    </w:p>
    <w:p>
      <w:r>
        <w:t>苏宗文，龙金顺编译 其他作品：https://www.jiaokey.com/tag/苏宗文，龙金顺编译.html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关键词搜索：https://www.jiaokey.com/tag/读总统故事学英文  传奇人生-美国历任总统的那些事儿.html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