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书名：两栖爬行哺乳类动物</w:t>
      </w:r>
    </w:p>
    <w:p>
      <w:r>
        <w:t>作者：王红编著</w:t>
      </w:r>
    </w:p>
    <w:p>
      <w:r>
        <w:t>出版社：北京:企业管理出版社,2013.10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两栖爬行哺乳类动物 评论地址：https://www.jiaokey.com/book/detail/13455811.html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