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菜根谭全集  修身处世的绝胜智慧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菜根谭全集  修身处世的绝胜智慧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本书出售、求购地址：https://www.jiaokey.com/book/detail/13455796.html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关键词搜索：https://www.jiaokey.com/tag/菜根谭全集  修身处世的绝胜智慧.html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