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书名：鬼谷子全集  神机妙算的绝世智谋</w:t>
      </w:r>
    </w:p>
    <w:p>
      <w:r>
        <w:t>作者：（春秋）鬼&lt;font color=Red&gt;谷子&lt;/font&gt;</w:t>
      </w:r>
    </w:p>
    <w:p>
      <w:r>
        <w:t>出版社：苏州:古吴轩出版社,2013.08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鬼谷子全集  神机妙算的绝世智谋 评论地址：https://www.jiaokey.com/book/detail/13455789.html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