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日中领土争端的起源  从历史档案看钓鱼岛问题</w:t>
      </w:r>
    </w:p>
    <w:p>
      <w:r>
        <w:rPr>
          <w:rFonts w:ascii="宋体" w:hAnsi="宋体" w:eastAsia="宋体"/>
          <w:sz w:val="24"/>
        </w:rPr>
        <w:t>（日）村田忠禧著；韦平和等译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日中领土争端的起源  从历史档案看钓鱼岛问题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（日）村田忠禧著；韦平和等译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本书出售、求购地址：https://www.jiaokey.com/book/detail/13455772.html</w:t>
      </w:r>
    </w:p>
    <w:p>
      <w:r>
        <w:t>更多相关图书推荐：https://www.jiaokey.com</w:t>
      </w:r>
    </w:p>
    <w:p>
      <w:r>
        <w:t>（日）村田忠禧著；韦平和等译 其他作品：https://www.jiaokey.com/tag/（日）村田忠禧著；韦平和等译.html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关键词搜索：https://www.jiaokey.com/tag/日中领土争端的起源  从历史档案看钓鱼岛问题.html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