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童年游戏力  让孩子在游戏中快乐成长</w:t>
      </w:r>
    </w:p>
    <w:p>
      <w:r>
        <w:rPr>
          <w:rFonts w:ascii="宋体" w:hAnsi="宋体" w:eastAsia="宋体"/>
          <w:sz w:val="24"/>
        </w:rPr>
        <w:t>（德）胡特尔，（德）尼弛著；张文鹏译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童年游戏力  让孩子在游戏中快乐成长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（德）胡特尔，（德）尼弛著；张文鹏译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本书出售、求购地址：https://www.jiaokey.com/book/detail/13455757.html</w:t>
      </w:r>
    </w:p>
    <w:p>
      <w:r>
        <w:t>更多相关图书推荐：https://www.jiaokey.com</w:t>
      </w:r>
    </w:p>
    <w:p>
      <w:r>
        <w:t>（德）胡特尔，（德）尼弛著；张文鹏译 其他作品：https://www.jiaokey.com/tag/（德）胡特尔，（德）尼弛著；张文鹏译.html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关键词搜索：https://www.jiaokey.com/tag/童年游戏力  让孩子在游戏中快乐成长.html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