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书名：穴位指压除百病  常见疾病应急按摩</w:t>
      </w:r>
    </w:p>
    <w:p>
      <w:r>
        <w:t>作者：江文天编著</w:t>
      </w:r>
    </w:p>
    <w:p>
      <w:r>
        <w:t>出版社：贵阳：贵州科技出版社</w:t>
      </w:r>
    </w:p>
    <w:p>
      <w:r>
        <w:t>出版日期：2013.10</w:t>
      </w:r>
    </w:p>
    <w:p>
      <w:r>
        <w:t>总页数：248</w:t>
      </w:r>
    </w:p>
    <w:p>
      <w:r>
        <w:t>更多请访问教客网: www.jiaokey.com</w:t>
      </w:r>
    </w:p>
    <w:p>
      <w:r>
        <w:t>穴位指压除百病  常见疾病应急按摩 评论地址：https://www.jiaokey.com/book/detail/13455756.html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