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书名：德扑之王  大卫  邱的人生传奇</w:t>
      </w:r>
    </w:p>
    <w:p>
      <w:r>
        <w:t>作者：（美）老邱著</w:t>
      </w:r>
    </w:p>
    <w:p>
      <w:r>
        <w:t>出版社：北京:中国商业出版社,2013.10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德扑之王  大卫  邱的人生传奇 评论地址：https://www.jiaokey.com/book/detail/13455753.html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