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书名：世界礁油气藏文献汇编  3  中国各地质时期生物礁及礁油气藏  1963-1986  下</w:t>
      </w:r>
    </w:p>
    <w:p>
      <w:r>
        <w:t>作者：南海西部石油公司编</w:t>
      </w:r>
    </w:p>
    <w:p>
      <w:r>
        <w:t>出版社：南海西部石油公司</w:t>
      </w:r>
    </w:p>
    <w:p>
      <w:r>
        <w:t>出版日期：1986</w:t>
      </w:r>
    </w:p>
    <w:p>
      <w:r>
        <w:t>总页数：459</w:t>
      </w:r>
    </w:p>
    <w:p>
      <w:r>
        <w:t>更多请访问教客网: www.jiaokey.com</w:t>
      </w:r>
    </w:p>
    <w:p>
      <w:r>
        <w:t>世界礁油气藏文献汇编  3  中国各地质时期生物礁及礁油气藏  1963-1986  下 评论地址：https://www.jiaokey.com/book/detail/13455751.html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