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80后女生的活法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80后女生的活法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本书出售、求购地址：https://www.jiaokey.com/book/detail/13455712.html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关键词搜索：https://www.jiaokey.com/tag/80后女生的活法.html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