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改变80后男生的30堂智慧课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改变80后男生的30堂智慧课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本书出售、求购地址：https://www.jiaokey.com/book/detail/13455683.html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关键词搜索：https://www.jiaokey.com/tag/改变80后男生的30堂智慧课.html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