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书名：懂得放下享受自在</w:t>
      </w:r>
    </w:p>
    <w:p>
      <w:r>
        <w:t>作者：释颢编著</w:t>
      </w:r>
    </w:p>
    <w:p>
      <w:r>
        <w:t>出版社：北京:中国时代经济出版社,2013.10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懂得放下享受自在 评论地址：https://www.jiaokey.com/book/detail/13455681.html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