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资深连锁超市小老板的生意经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资深连锁超市小老板的生意经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本书出售、求购地址：https://www.jiaokey.com/book/detail/13455680.html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关键词搜索：https://www.jiaokey.com/tag/资深连锁超市小老板的生意经.html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