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超值彩图白金版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超值彩图白金版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本书出售、求购地址：https://www.jiaokey.com/book/detail/13455675.html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关键词搜索：https://www.jiaokey.com/tag/世界未解之谜  超值彩图白金版.html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