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人生三境  低得下头，沉得住气  经得起诱惑，耐得住寂寞  看得透人，想得开事  超值白金版</w:t>
      </w:r>
    </w:p>
    <w:p>
      <w:r>
        <w:rPr>
          <w:rFonts w:ascii="宋体" w:hAnsi="宋体" w:eastAsia="宋体"/>
          <w:sz w:val="24"/>
        </w:rPr>
        <w:t>宿文渊，文征明编著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人生三境  低得下头，沉得住气  经得起诱惑，耐得住寂寞  看得透人，想得开事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宿文渊，文征明编著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本书出售、求购地址：https://www.jiaokey.com/book/detail/13455642.html</w:t>
      </w:r>
    </w:p>
    <w:p>
      <w:r>
        <w:t>更多相关图书推荐：https://www.jiaokey.com</w:t>
      </w:r>
    </w:p>
    <w:p>
      <w:r>
        <w:t>宿文渊，文征明编著 其他作品：https://www.jiaokey.com/tag/宿文渊，文征明编著.html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关键词搜索：https://www.jiaokey.com/tag/人生三境  低得下头，沉得住气  经得起诱惑，耐得住寂寞  看得透人，想得开事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