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书名：梦想起跑线系列  言约旨远  练就一副好口才</w:t>
      </w:r>
    </w:p>
    <w:p>
      <w:r>
        <w:t>作者：姜越主编</w:t>
      </w:r>
    </w:p>
    <w:p>
      <w:r>
        <w:t>出版社：北京:海潮出版社,2013.08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梦想起跑线系列  言约旨远  练就一副好口才 评论地址：https://www.jiaokey.com/book/detail/13455627.html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