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人生三法  悟破习  超值白金版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人生三法  悟破习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本书出售、求购地址：https://www.jiaokey.com/book/detail/13455607.html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关键词搜索：https://www.jiaokey.com/tag/人生三法  悟破习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