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20种色铅笔绘画技法</w:t>
      </w:r>
    </w:p>
    <w:p>
      <w:r>
        <w:rPr>
          <w:rFonts w:ascii="宋体" w:hAnsi="宋体" w:eastAsia="宋体"/>
          <w:sz w:val="24"/>
        </w:rPr>
        <w:t>（韩）金忠元著；李岩译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20种色铅笔绘画技法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（韩）金忠元著；李岩译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本书出售、求购地址：https://www.jiaokey.com/book/detail/13455573.html</w:t>
      </w:r>
    </w:p>
    <w:p>
      <w:r>
        <w:t>更多相关图书推荐：https://www.jiaokey.com</w:t>
      </w:r>
    </w:p>
    <w:p>
      <w:r>
        <w:t>（韩）金忠元著；李岩译 其他作品：https://www.jiaokey.com/tag/（韩）金忠元著；李岩译.html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关键词搜索：https://www.jiaokey.com/tag/20种色铅笔绘画技法.html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