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大师的人生  英汉对照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大师的人生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本书出售、求购地址：https://www.jiaokey.com/book/detail/13455557.html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关键词搜索：https://www.jiaokey.com/tag/大师的人生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