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文化中国边缘话题  京昆之美</w:t>
      </w:r>
    </w:p>
    <w:p>
      <w:r>
        <w:rPr>
          <w:rFonts w:ascii="宋体" w:hAnsi="宋体" w:eastAsia="宋体"/>
          <w:sz w:val="24"/>
        </w:rPr>
        <w:t>简墨著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文化中国边缘话题  京昆之美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本书出售、求购地址：https://www.jiaokey.com/book/detail/13455531.html</w:t>
      </w:r>
    </w:p>
    <w:p>
      <w:r>
        <w:t>更多相关图书推荐：https://www.jiaokey.com</w:t>
      </w:r>
    </w:p>
    <w:p>
      <w:r>
        <w:t>简墨著 其他作品：https://www.jiaokey.com/tag/简墨著.html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关键词搜索：https://www.jiaokey.com/tag/文化中国边缘话题  京昆之美.html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