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书名：钩针编织创意新款</w:t>
      </w:r>
    </w:p>
    <w:p>
      <w:r>
        <w:t>作者：编织人生主编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钩针编织创意新款 评论地址：https://www.jiaokey.com/book/detail/13455519.html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