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书名：心经修心课  不烦恼的活法</w:t>
      </w:r>
    </w:p>
    <w:p>
      <w:r>
        <w:t>作者：（日）濑户内寂听著；王建新译</w:t>
      </w:r>
    </w:p>
    <w:p>
      <w:r>
        <w:t>出版社：北京:华文出版社,2013.10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心经修心课  不烦恼的活法 评论地址：https://www.jiaokey.com/book/detail/13455468.html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