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我国资本市场结构下的“转板”制度构建</w:t>
      </w:r>
    </w:p>
    <w:p>
      <w:r>
        <w:rPr>
          <w:rFonts w:ascii="宋体" w:hAnsi="宋体" w:eastAsia="宋体"/>
          <w:sz w:val="24"/>
        </w:rPr>
        <w:t>刘国胜著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5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我国资本市场结构下的“转板”制度构建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资本市场-金融制度-研究-中国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本书出售、求购地址：https://www.jiaokey.com/book/detail/13455454.html</w:t>
      </w:r>
    </w:p>
    <w:p>
      <w:r>
        <w:t>更多相关图书推荐：https://www.jiaokey.com</w:t>
      </w:r>
    </w:p>
    <w:p>
      <w:r>
        <w:t>刘国胜著 其他作品：https://www.jiaokey.com/tag/刘国胜著.html</w:t>
      </w:r>
    </w:p>
    <w:p>
      <w:r>
        <w:t>北京:知识产权出版社,2013.11 出版图书：https://www.jiaokey.com/tag/北京:知识产权出版社,2013.11.html</w:t>
      </w:r>
    </w:p>
    <w:p>
      <w:r>
        <w:t>关键词搜索：https://www.jiaokey.com/tag/资本市场-金融制度-研究-中国.html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