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寓言、山木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寓言、山木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本书出售、求购地址：https://www.jiaokey.com/book/detail/13455448.html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寓言、山木.html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