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被颠覆的文明  我们怎么会落到这一步</w:t>
      </w:r>
    </w:p>
    <w:p>
      <w:r>
        <w:rPr>
          <w:rFonts w:ascii="宋体" w:hAnsi="宋体" w:eastAsia="宋体"/>
          <w:sz w:val="24"/>
        </w:rPr>
        <w:t>边芹著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被颠覆的文明  我们怎么会落到这一步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本书出售、求购地址：https://www.jiaokey.com/book/detail/13455416.html</w:t>
      </w:r>
    </w:p>
    <w:p>
      <w:r>
        <w:t>更多相关图书推荐：https://www.jiaokey.com</w:t>
      </w:r>
    </w:p>
    <w:p>
      <w:r>
        <w:t>边芹著 其他作品：https://www.jiaokey.com/tag/边芹著.html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关键词搜索：https://www.jiaokey.com/tag/被颠覆的文明  我们怎么会落到这一步.html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