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异域之美  英汉对照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异域之美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本书出售、求购地址：https://www.jiaokey.com/book/detail/13455405.html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关键词搜索：https://www.jiaokey.com/tag/异域之美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