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宋庆龄研究论丛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5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宋庆龄（1893-1981）-人物研究-文集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本书出售、求购地址：https://www.jiaokey.com/book/detail/13455399.html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北京:西苑出版社,2013.10 出版图书：https://www.jiaokey.com/tag/北京:西苑出版社,2013.10.html</w:t>
      </w:r>
    </w:p>
    <w:p>
      <w:r>
        <w:t>关键词搜索：https://www.jiaokey.com/tag/宋庆龄（1893-1981）-人物研究-文集.html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