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影响中国  20位顶尖“海归”访谈录</w:t>
      </w:r>
    </w:p>
    <w:p>
      <w:r>
        <w:rPr>
          <w:rFonts w:ascii="宋体" w:hAnsi="宋体" w:eastAsia="宋体"/>
          <w:sz w:val="24"/>
        </w:rPr>
        <w:t>阳燕，杨子楠编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影响中国  20位顶尖“海归”访谈录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阳燕，杨子楠编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本书出售、求购地址：https://www.jiaokey.com/book/detail/13455387.html</w:t>
      </w:r>
    </w:p>
    <w:p>
      <w:r>
        <w:t>更多相关图书推荐：https://www.jiaokey.com</w:t>
      </w:r>
    </w:p>
    <w:p>
      <w:r>
        <w:t>阳燕，杨子楠编 其他作品：https://www.jiaokey.com/tag/阳燕，杨子楠编.html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关键词搜索：https://www.jiaokey.com/tag/影响中国  20位顶尖“海归”访谈录.html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