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有一种境界叫舍得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有一种境界叫舍得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本书出售、求购地址：https://www.jiaokey.com/book/detail/13455377.html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关键词搜索：https://www.jiaokey.com/tag/有一种境界叫舍得.html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