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书名：实体店经营反击术</w:t>
      </w:r>
    </w:p>
    <w:p>
      <w:r>
        <w:t>作者：李博编著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实体店经营反击术 评论地址：https://www.jiaokey.com/book/detail/13455376.html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