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书名：新成和尚法汇</w:t>
      </w:r>
    </w:p>
    <w:p>
      <w:r>
        <w:t>作者：三亚南山寺编</w:t>
      </w:r>
    </w:p>
    <w:p>
      <w:r>
        <w:t>出版社：北京:宗教文化出版社,2013.09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新成和尚法汇 评论地址：https://www.jiaokey.com/book/detail/13455363.html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