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  经典解读系列  伦常的法则  孝经  道理</w:t>
      </w:r>
    </w:p>
    <w:p>
      <w:r>
        <w:rPr>
          <w:rFonts w:ascii="宋体" w:hAnsi="宋体" w:eastAsia="宋体"/>
          <w:sz w:val="24"/>
        </w:rPr>
        <w:t>刘春颖著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  经典解读系列  伦常的法则  孝经  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本书出售、求购地址：https://www.jiaokey.com/book/detail/13455358.html</w:t>
      </w:r>
    </w:p>
    <w:p>
      <w:r>
        <w:t>更多相关图书推荐：https://www.jiaokey.com</w:t>
      </w:r>
    </w:p>
    <w:p>
      <w:r>
        <w:t>刘春颖著 其他作品：https://www.jiaokey.com/tag/刘春颖著.html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关键词搜索：https://www.jiaokey.com/tag/华夏文库  经典解读系列  伦常的法则  孝经  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