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奋力谱写共筑中国梦的新篇章  学习习近平总书记一系列重要讲话文章选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奋力谱写共筑中国梦的新篇章  学习习近平总书记一系列重要讲话文章选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本书出售、求购地址：https://www.jiaokey.com/book/detail/13455337.html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关键词搜索：https://www.jiaokey.com/tag/奋力谱写共筑中国梦的新篇章  学习习近平总书记一系列重要讲话文章选.html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