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指导新时期宣传思想文化工作的纲领性文献  学习习近平总书记在全国宣传思想工作会议上的重要讲话章选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指导新时期宣传思想文化工作的纲领性文献  学习习近平总书记在全国宣传思想工作会议上的重要讲话章选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本书出售、求购地址：https://www.jiaokey.com/book/detail/13455336.html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关键词搜索：https://www.jiaokey.com/tag/指导新时期宣传思想文化工作的纲领性文献  学习习近平总书记在全国宣传思想工作会议上的重要讲话章选.html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